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相続放棄申述書（記入例）</w:t>
      </w:r>
    </w:p>
    <w:p>
      <w:r>
        <w:t>〇〇家庭裁判所 御中</w:t>
      </w:r>
    </w:p>
    <w:p/>
    <w:p>
      <w:r>
        <w:t>申述人</w:t>
      </w:r>
    </w:p>
    <w:p>
      <w:r>
        <w:t>氏名：山田 花子（やまだ はなこ）</w:t>
      </w:r>
    </w:p>
    <w:p>
      <w:r>
        <w:t>住所：〒123-4567 東京都千代田区○○1-2-3</w:t>
      </w:r>
    </w:p>
    <w:p>
      <w:r>
        <w:t>電話番号：090-1234-5678</w:t>
      </w:r>
    </w:p>
    <w:p>
      <w:r>
        <w:t>生年月日：昭和60年4月1日</w:t>
      </w:r>
    </w:p>
    <w:p/>
    <w:p>
      <w:r>
        <w:t>被相続人</w:t>
      </w:r>
    </w:p>
    <w:p>
      <w:r>
        <w:t>氏名：山田 太郎（やまだ たろう）</w:t>
      </w:r>
    </w:p>
    <w:p>
      <w:r>
        <w:t>本籍：東京都渋谷区○○町1-2-3</w:t>
      </w:r>
    </w:p>
    <w:p>
      <w:r>
        <w:t>住所（死亡時）：東京都渋谷区○○町1-2-3</w:t>
      </w:r>
    </w:p>
    <w:p>
      <w:r>
        <w:t>生年月日：昭和30年5月10日</w:t>
      </w:r>
    </w:p>
    <w:p>
      <w:r>
        <w:t>死亡日：令和5年1月15日</w:t>
      </w:r>
    </w:p>
    <w:p>
      <w:r>
        <w:t>死亡を知った日：令和5年2月1日</w:t>
      </w:r>
    </w:p>
    <w:p/>
    <w:p>
      <w:r>
        <w:t>相続放棄の理由：被相続人に多額の借金があり、資産を大きく上回るため。</w:t>
      </w:r>
    </w:p>
    <w:p/>
    <w:p>
      <w:r>
        <w:t>相続関係</w:t>
      </w:r>
    </w:p>
    <w:p>
      <w:r>
        <w:t>被相続人の配偶者：山田 花江（妻）</w:t>
      </w:r>
    </w:p>
    <w:p>
      <w:r>
        <w:t>被相続人の子：山田 花子（申述人）</w:t>
      </w:r>
    </w:p>
    <w:p/>
    <w:p>
      <w:r>
        <w:t>上記のとおり、私は被相続人 山田太郎の相続について、相続を放棄します。</w:t>
      </w:r>
    </w:p>
    <w:p>
      <w:r>
        <w:t>相続放棄の申述をいたしますので、よろしくご審判くださいますようお願い申し上げます。</w:t>
      </w:r>
    </w:p>
    <w:p/>
    <w:p>
      <w:r>
        <w:t>令和5年3月1日</w:t>
      </w:r>
    </w:p>
    <w:p>
      <w:r>
        <w:t>申述人署名：山田 花子（自署）</w:t>
      </w:r>
    </w:p>
    <w:p/>
    <w:p>
      <w:r>
        <w:t>【添付書類】</w:t>
      </w:r>
    </w:p>
    <w:p>
      <w:r>
        <w:t>・被相続人の死亡の記載がある戸籍（除籍）謄本</w:t>
      </w:r>
    </w:p>
    <w:p>
      <w:r>
        <w:t>・申述人の戸籍謄本</w:t>
      </w:r>
    </w:p>
    <w:p>
      <w:r>
        <w:t>・申述人の住民票</w:t>
      </w:r>
    </w:p>
    <w:p>
      <w:r>
        <w:t>・相続関係説明図（任意）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